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30" w:rsidRPr="001D267E" w:rsidRDefault="009F6D2B" w:rsidP="00667230">
      <w:pPr>
        <w:jc w:val="center"/>
        <w:rPr>
          <w:b/>
          <w:sz w:val="32"/>
          <w:szCs w:val="32"/>
          <w:lang w:val="uk-UA"/>
        </w:rPr>
      </w:pPr>
      <w:r w:rsidRPr="009F6D2B">
        <w:rPr>
          <w:sz w:val="32"/>
          <w:szCs w:val="3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20.35pt;width:57.75pt;height:74.65pt;z-index:251660288" wrapcoords="-332 0 -332 21343 21600 21343 21600 0 -332 0" fillcolor="window">
            <v:imagedata r:id="rId5" o:title=""/>
            <w10:wrap type="topAndBottom"/>
          </v:shape>
          <o:OLEObject Type="Embed" ProgID="Word.Picture.8" ShapeID="_x0000_s1026" DrawAspect="Content" ObjectID="_1673250877" r:id="rId6"/>
        </w:pict>
      </w:r>
    </w:p>
    <w:p w:rsidR="00667230" w:rsidRPr="001D267E" w:rsidRDefault="00667230" w:rsidP="00667230">
      <w:pPr>
        <w:jc w:val="center"/>
        <w:rPr>
          <w:b/>
          <w:sz w:val="32"/>
          <w:szCs w:val="32"/>
          <w:lang w:val="uk-UA"/>
        </w:rPr>
      </w:pPr>
    </w:p>
    <w:p w:rsidR="00667230" w:rsidRPr="001D267E" w:rsidRDefault="00667230" w:rsidP="00667230">
      <w:pPr>
        <w:jc w:val="center"/>
        <w:rPr>
          <w:b/>
          <w:sz w:val="32"/>
          <w:szCs w:val="32"/>
          <w:lang w:val="uk-UA"/>
        </w:rPr>
      </w:pPr>
      <w:r w:rsidRPr="001D267E">
        <w:rPr>
          <w:b/>
          <w:sz w:val="32"/>
          <w:szCs w:val="32"/>
          <w:lang w:val="uk-UA"/>
        </w:rPr>
        <w:t>ХЕРСОНСЬКИЙ ОКРУЖНИЙ АДМІНІСТРАТИВНИЙ СУД</w:t>
      </w:r>
    </w:p>
    <w:p w:rsidR="00667230" w:rsidRPr="001D267E" w:rsidRDefault="00667230" w:rsidP="00667230">
      <w:pPr>
        <w:rPr>
          <w:lang w:val="uk-UA"/>
        </w:rPr>
      </w:pPr>
    </w:p>
    <w:p w:rsidR="00667230" w:rsidRPr="001D267E" w:rsidRDefault="00667230" w:rsidP="00667230">
      <w:pPr>
        <w:tabs>
          <w:tab w:val="left" w:pos="5505"/>
        </w:tabs>
        <w:rPr>
          <w:b/>
          <w:lang w:val="uk-UA"/>
        </w:rPr>
      </w:pPr>
      <w:r w:rsidRPr="001D267E">
        <w:rPr>
          <w:lang w:val="uk-UA"/>
        </w:rPr>
        <w:tab/>
      </w:r>
    </w:p>
    <w:p w:rsidR="00667230" w:rsidRPr="001D267E" w:rsidRDefault="00667230" w:rsidP="00667230">
      <w:pPr>
        <w:tabs>
          <w:tab w:val="left" w:pos="3930"/>
        </w:tabs>
        <w:jc w:val="center"/>
        <w:rPr>
          <w:b/>
          <w:lang w:val="uk-UA"/>
        </w:rPr>
      </w:pPr>
      <w:r w:rsidRPr="001D267E">
        <w:rPr>
          <w:b/>
          <w:lang w:val="uk-UA"/>
        </w:rPr>
        <w:t>РІШЕННЯ</w:t>
      </w:r>
    </w:p>
    <w:p w:rsidR="00667230" w:rsidRPr="001D267E" w:rsidRDefault="00667230" w:rsidP="00667230">
      <w:pPr>
        <w:rPr>
          <w:b/>
          <w:lang w:val="uk-UA"/>
        </w:rPr>
      </w:pPr>
    </w:p>
    <w:p w:rsidR="00667230" w:rsidRPr="001D267E" w:rsidRDefault="00667230" w:rsidP="00667230">
      <w:pPr>
        <w:tabs>
          <w:tab w:val="left" w:pos="3705"/>
        </w:tabs>
        <w:rPr>
          <w:b/>
          <w:lang w:val="uk-UA"/>
        </w:rPr>
      </w:pPr>
      <w:r w:rsidRPr="001D267E">
        <w:rPr>
          <w:b/>
          <w:lang w:val="uk-UA"/>
        </w:rPr>
        <w:tab/>
        <w:t>ЗБОРІВ СУДДІВ</w:t>
      </w:r>
    </w:p>
    <w:p w:rsidR="00667230" w:rsidRPr="001D267E" w:rsidRDefault="00667230" w:rsidP="00667230">
      <w:pPr>
        <w:tabs>
          <w:tab w:val="left" w:pos="3705"/>
        </w:tabs>
        <w:jc w:val="center"/>
        <w:rPr>
          <w:b/>
          <w:lang w:val="uk-UA"/>
        </w:rPr>
      </w:pPr>
      <w:r w:rsidRPr="001D267E">
        <w:rPr>
          <w:b/>
          <w:lang w:val="uk-UA"/>
        </w:rPr>
        <w:t>ХЕРСОНСЬКОГО ОКРУЖНОГО АДМІНІСТРАТИВНОГО СУДУ</w:t>
      </w:r>
    </w:p>
    <w:p w:rsidR="00667230" w:rsidRDefault="00667230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4B2F82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4B2F82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4B2F82" w:rsidRPr="001D267E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667230" w:rsidRPr="001D267E" w:rsidRDefault="00667230" w:rsidP="00667230">
      <w:pPr>
        <w:rPr>
          <w:b/>
          <w:sz w:val="16"/>
          <w:szCs w:val="16"/>
          <w:lang w:val="uk-UA"/>
        </w:rPr>
      </w:pPr>
    </w:p>
    <w:p w:rsidR="00667230" w:rsidRPr="001D267E" w:rsidRDefault="0087056E" w:rsidP="00667230">
      <w:pPr>
        <w:rPr>
          <w:b/>
          <w:lang w:val="uk-UA"/>
        </w:rPr>
      </w:pPr>
      <w:r>
        <w:rPr>
          <w:b/>
          <w:lang w:val="uk-UA"/>
        </w:rPr>
        <w:t>26 січня</w:t>
      </w:r>
      <w:r w:rsidR="004B2F82">
        <w:rPr>
          <w:b/>
          <w:lang w:val="uk-UA"/>
        </w:rPr>
        <w:t xml:space="preserve"> </w:t>
      </w:r>
      <w:r w:rsidR="00667230" w:rsidRPr="001D267E">
        <w:rPr>
          <w:b/>
          <w:lang w:val="uk-UA"/>
        </w:rPr>
        <w:t>20</w:t>
      </w:r>
      <w:r w:rsidR="004B2F82">
        <w:rPr>
          <w:b/>
          <w:lang w:val="uk-UA"/>
        </w:rPr>
        <w:t>2</w:t>
      </w:r>
      <w:r>
        <w:rPr>
          <w:b/>
          <w:lang w:val="uk-UA"/>
        </w:rPr>
        <w:t>1</w:t>
      </w:r>
      <w:r w:rsidR="00667230" w:rsidRPr="001D267E">
        <w:rPr>
          <w:b/>
          <w:lang w:val="uk-UA"/>
        </w:rPr>
        <w:t xml:space="preserve">  року</w:t>
      </w:r>
      <w:r w:rsidR="00667230" w:rsidRPr="001D267E">
        <w:rPr>
          <w:b/>
          <w:lang w:val="uk-UA"/>
        </w:rPr>
        <w:tab/>
      </w:r>
      <w:r w:rsidR="00667230">
        <w:rPr>
          <w:b/>
          <w:lang w:val="uk-UA"/>
        </w:rPr>
        <w:t xml:space="preserve">              </w:t>
      </w:r>
      <w:r w:rsidR="00A64BF4">
        <w:rPr>
          <w:b/>
          <w:lang w:val="uk-UA"/>
        </w:rPr>
        <w:t xml:space="preserve">    </w:t>
      </w:r>
      <w:r>
        <w:rPr>
          <w:b/>
          <w:lang w:val="uk-UA"/>
        </w:rPr>
        <w:t xml:space="preserve">    </w:t>
      </w:r>
      <w:r w:rsidR="00A64BF4">
        <w:rPr>
          <w:b/>
          <w:lang w:val="uk-UA"/>
        </w:rPr>
        <w:t xml:space="preserve">      </w:t>
      </w:r>
      <w:r w:rsidR="00667230">
        <w:rPr>
          <w:b/>
          <w:lang w:val="uk-UA"/>
        </w:rPr>
        <w:t xml:space="preserve">  </w:t>
      </w:r>
      <w:r w:rsidR="00667230" w:rsidRPr="001D267E">
        <w:rPr>
          <w:b/>
          <w:lang w:val="uk-UA"/>
        </w:rPr>
        <w:t xml:space="preserve">м. Херсон                  </w:t>
      </w:r>
      <w:r w:rsidR="00667230">
        <w:rPr>
          <w:b/>
          <w:lang w:val="uk-UA"/>
        </w:rPr>
        <w:t xml:space="preserve">                                 </w:t>
      </w:r>
      <w:r w:rsidR="00667230" w:rsidRPr="001D267E">
        <w:rPr>
          <w:b/>
          <w:lang w:val="uk-UA"/>
        </w:rPr>
        <w:t xml:space="preserve">№ </w:t>
      </w:r>
      <w:r w:rsidR="00667230">
        <w:rPr>
          <w:b/>
          <w:lang w:val="uk-UA"/>
        </w:rPr>
        <w:t>1</w:t>
      </w:r>
    </w:p>
    <w:p w:rsidR="00667230" w:rsidRDefault="00667230" w:rsidP="00667230">
      <w:pPr>
        <w:rPr>
          <w:lang w:val="uk-UA"/>
        </w:rPr>
      </w:pPr>
    </w:p>
    <w:p w:rsidR="004B2F82" w:rsidRDefault="004B2F82" w:rsidP="00667230">
      <w:pPr>
        <w:rPr>
          <w:lang w:val="uk-UA"/>
        </w:rPr>
      </w:pPr>
    </w:p>
    <w:p w:rsidR="004B2F82" w:rsidRDefault="004B2F82" w:rsidP="00667230">
      <w:pPr>
        <w:rPr>
          <w:lang w:val="uk-UA"/>
        </w:rPr>
      </w:pPr>
    </w:p>
    <w:p w:rsidR="004B2F82" w:rsidRDefault="004B2F82" w:rsidP="00667230">
      <w:pPr>
        <w:rPr>
          <w:lang w:val="uk-UA"/>
        </w:rPr>
      </w:pPr>
    </w:p>
    <w:p w:rsidR="004B2F82" w:rsidRDefault="004B2F82" w:rsidP="00667230">
      <w:pPr>
        <w:rPr>
          <w:lang w:val="uk-UA"/>
        </w:rPr>
      </w:pPr>
    </w:p>
    <w:p w:rsidR="004B2F82" w:rsidRPr="001D267E" w:rsidRDefault="004B2F82" w:rsidP="00667230">
      <w:pPr>
        <w:rPr>
          <w:lang w:val="uk-UA"/>
        </w:rPr>
      </w:pPr>
    </w:p>
    <w:p w:rsidR="00667230" w:rsidRPr="001D267E" w:rsidRDefault="00667230" w:rsidP="00667230">
      <w:pPr>
        <w:rPr>
          <w:b/>
          <w:i/>
          <w:lang w:val="uk-UA"/>
        </w:rPr>
      </w:pPr>
    </w:p>
    <w:p w:rsidR="0087056E" w:rsidRDefault="00CE6FE0" w:rsidP="004B2F82">
      <w:pPr>
        <w:rPr>
          <w:b/>
          <w:i/>
          <w:lang w:val="uk-UA"/>
        </w:rPr>
      </w:pPr>
      <w:r w:rsidRPr="00D33D8D">
        <w:rPr>
          <w:b/>
          <w:i/>
          <w:lang w:val="uk-UA"/>
        </w:rPr>
        <w:t xml:space="preserve">Про </w:t>
      </w:r>
      <w:r>
        <w:rPr>
          <w:b/>
          <w:i/>
          <w:lang w:val="uk-UA"/>
        </w:rPr>
        <w:t>звіт</w:t>
      </w:r>
      <w:r w:rsidR="00D57286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голови суду</w:t>
      </w:r>
      <w:r w:rsidR="0087056E">
        <w:rPr>
          <w:b/>
          <w:i/>
          <w:lang w:val="uk-UA"/>
        </w:rPr>
        <w:t xml:space="preserve"> </w:t>
      </w:r>
    </w:p>
    <w:p w:rsidR="00CE6FE0" w:rsidRDefault="0087056E" w:rsidP="004B2F82">
      <w:pPr>
        <w:rPr>
          <w:b/>
          <w:i/>
          <w:lang w:val="uk-UA"/>
        </w:rPr>
      </w:pPr>
      <w:r>
        <w:rPr>
          <w:b/>
          <w:i/>
          <w:lang w:val="uk-UA"/>
        </w:rPr>
        <w:t>та керівника апарату суду</w:t>
      </w:r>
    </w:p>
    <w:p w:rsidR="00CE6FE0" w:rsidRDefault="00CE6FE0" w:rsidP="00CE6FE0">
      <w:pPr>
        <w:ind w:left="2410"/>
        <w:rPr>
          <w:i/>
          <w:lang w:val="uk-UA"/>
        </w:rPr>
      </w:pPr>
    </w:p>
    <w:p w:rsidR="00CE6FE0" w:rsidRDefault="00CE6FE0" w:rsidP="00CE6FE0">
      <w:pPr>
        <w:ind w:left="360"/>
        <w:jc w:val="both"/>
        <w:rPr>
          <w:lang w:val="uk-UA"/>
        </w:rPr>
      </w:pPr>
    </w:p>
    <w:p w:rsidR="00CE6FE0" w:rsidRPr="002D395A" w:rsidRDefault="00CE6FE0" w:rsidP="0087056E">
      <w:pPr>
        <w:ind w:firstLine="709"/>
        <w:jc w:val="both"/>
        <w:rPr>
          <w:lang w:val="uk-UA"/>
        </w:rPr>
      </w:pPr>
      <w:r w:rsidRPr="002D395A">
        <w:rPr>
          <w:lang w:val="uk-UA"/>
        </w:rPr>
        <w:t>Заслухавши та обговоривши доповід</w:t>
      </w:r>
      <w:r>
        <w:rPr>
          <w:lang w:val="uk-UA"/>
        </w:rPr>
        <w:t>ь</w:t>
      </w:r>
      <w:r w:rsidRPr="002D395A">
        <w:rPr>
          <w:lang w:val="uk-UA"/>
        </w:rPr>
        <w:t xml:space="preserve"> голови суду</w:t>
      </w:r>
      <w:r w:rsidR="00D57286" w:rsidRPr="00D57286">
        <w:rPr>
          <w:lang w:val="uk-UA"/>
        </w:rPr>
        <w:t xml:space="preserve"> </w:t>
      </w:r>
      <w:proofErr w:type="spellStart"/>
      <w:r>
        <w:rPr>
          <w:lang w:val="uk-UA"/>
        </w:rPr>
        <w:t>Бездрабка</w:t>
      </w:r>
      <w:proofErr w:type="spellEnd"/>
      <w:r w:rsidR="0087056E">
        <w:rPr>
          <w:lang w:val="uk-UA"/>
        </w:rPr>
        <w:t xml:space="preserve"> О. І. та керівника апарату суду Коваленко І.П., збори суддів </w:t>
      </w:r>
    </w:p>
    <w:p w:rsidR="00CE6FE0" w:rsidRDefault="00CE6FE0" w:rsidP="00CE6FE0">
      <w:pPr>
        <w:jc w:val="center"/>
        <w:rPr>
          <w:b/>
          <w:lang w:val="uk-UA"/>
        </w:rPr>
      </w:pPr>
    </w:p>
    <w:p w:rsidR="00CE6FE0" w:rsidRDefault="00CE6FE0" w:rsidP="00CE6FE0">
      <w:pPr>
        <w:jc w:val="center"/>
        <w:rPr>
          <w:b/>
          <w:lang w:val="uk-UA"/>
        </w:rPr>
      </w:pPr>
      <w:r w:rsidRPr="007C1A28">
        <w:rPr>
          <w:b/>
          <w:lang w:val="uk-UA"/>
        </w:rPr>
        <w:t>ВИРІШИЛИ:</w:t>
      </w:r>
    </w:p>
    <w:p w:rsidR="00CE6FE0" w:rsidRDefault="00CE6FE0" w:rsidP="00CE6FE0">
      <w:pPr>
        <w:rPr>
          <w:b/>
          <w:lang w:val="uk-UA"/>
        </w:rPr>
      </w:pPr>
    </w:p>
    <w:p w:rsidR="0087056E" w:rsidRPr="00A83491" w:rsidRDefault="0087056E" w:rsidP="0087056E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</w:pPr>
      <w:r w:rsidRPr="00A83491">
        <w:t xml:space="preserve">Звіт голови Херсонського окружного адміністративного суду </w:t>
      </w:r>
      <w:proofErr w:type="spellStart"/>
      <w:r w:rsidRPr="00A83491">
        <w:t>Бездрабка</w:t>
      </w:r>
      <w:proofErr w:type="spellEnd"/>
      <w:r w:rsidRPr="00A83491">
        <w:t xml:space="preserve"> О.</w:t>
      </w:r>
      <w:r w:rsidRPr="00A83491">
        <w:rPr>
          <w:lang w:val="ru-RU"/>
        </w:rPr>
        <w:t xml:space="preserve"> </w:t>
      </w:r>
      <w:r w:rsidRPr="00A83491">
        <w:t>І. про підсумки діяльності за 20</w:t>
      </w:r>
      <w:r>
        <w:t>20</w:t>
      </w:r>
      <w:r w:rsidRPr="00A83491">
        <w:t xml:space="preserve"> рік взяти до відома.</w:t>
      </w:r>
    </w:p>
    <w:p w:rsidR="0087056E" w:rsidRDefault="0087056E" w:rsidP="0087056E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</w:pPr>
      <w:r w:rsidRPr="00A83491">
        <w:t>Звіт керівника апарату суду Коваленко І.П. про підсумки діяльності за 20</w:t>
      </w:r>
      <w:r>
        <w:t>20</w:t>
      </w:r>
      <w:r w:rsidRPr="00A83491">
        <w:t xml:space="preserve"> рік взяти до відома.</w:t>
      </w:r>
    </w:p>
    <w:p w:rsidR="0087056E" w:rsidRPr="00A83491" w:rsidRDefault="0087056E" w:rsidP="0087056E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</w:pPr>
      <w:r w:rsidRPr="0079076C">
        <w:rPr>
          <w:bCs/>
        </w:rPr>
        <w:t>Звіт про реалізацію Комунікаційної стратегії</w:t>
      </w:r>
      <w:r w:rsidRPr="0079076C">
        <w:t xml:space="preserve"> </w:t>
      </w:r>
      <w:r w:rsidRPr="0079076C">
        <w:rPr>
          <w:bCs/>
        </w:rPr>
        <w:t>Херсонського окружного адміністративного суду на 2018-2020 роки</w:t>
      </w:r>
      <w:r>
        <w:rPr>
          <w:bCs/>
        </w:rPr>
        <w:t xml:space="preserve"> взяти до відома.</w:t>
      </w:r>
    </w:p>
    <w:p w:rsidR="00667230" w:rsidRPr="0034582D" w:rsidRDefault="00667230" w:rsidP="00667230">
      <w:pPr>
        <w:jc w:val="both"/>
        <w:rPr>
          <w:b/>
          <w:lang w:val="uk-UA"/>
        </w:rPr>
      </w:pPr>
    </w:p>
    <w:p w:rsidR="00667230" w:rsidRDefault="00667230" w:rsidP="00667230">
      <w:pPr>
        <w:jc w:val="both"/>
        <w:rPr>
          <w:b/>
          <w:lang w:val="uk-UA"/>
        </w:rPr>
      </w:pPr>
    </w:p>
    <w:p w:rsidR="004B2F82" w:rsidRDefault="004B2F82" w:rsidP="00667230">
      <w:pPr>
        <w:jc w:val="both"/>
        <w:rPr>
          <w:b/>
          <w:lang w:val="uk-UA"/>
        </w:rPr>
      </w:pPr>
    </w:p>
    <w:p w:rsidR="004B2F82" w:rsidRPr="0034582D" w:rsidRDefault="004B2F82" w:rsidP="00667230">
      <w:pPr>
        <w:jc w:val="both"/>
        <w:rPr>
          <w:b/>
          <w:lang w:val="uk-UA"/>
        </w:rPr>
      </w:pPr>
    </w:p>
    <w:p w:rsidR="00667230" w:rsidRDefault="00667230" w:rsidP="00667230">
      <w:pPr>
        <w:jc w:val="both"/>
        <w:rPr>
          <w:b/>
          <w:lang w:val="uk-UA"/>
        </w:rPr>
      </w:pPr>
    </w:p>
    <w:p w:rsidR="00667230" w:rsidRDefault="0087056E" w:rsidP="00667230">
      <w:pPr>
        <w:jc w:val="both"/>
        <w:rPr>
          <w:b/>
          <w:lang w:val="uk-UA"/>
        </w:rPr>
      </w:pPr>
      <w:r>
        <w:rPr>
          <w:b/>
          <w:lang w:val="uk-UA"/>
        </w:rPr>
        <w:t>Г</w:t>
      </w:r>
      <w:r w:rsidR="00667230" w:rsidRPr="0034582D">
        <w:rPr>
          <w:b/>
          <w:lang w:val="uk-UA"/>
        </w:rPr>
        <w:t>о</w:t>
      </w:r>
      <w:r>
        <w:rPr>
          <w:b/>
          <w:lang w:val="uk-UA"/>
        </w:rPr>
        <w:t>ло</w:t>
      </w:r>
      <w:r w:rsidR="00667230" w:rsidRPr="0034582D">
        <w:rPr>
          <w:b/>
          <w:lang w:val="uk-UA"/>
        </w:rPr>
        <w:t xml:space="preserve">вуючий </w:t>
      </w:r>
      <w:r>
        <w:rPr>
          <w:b/>
          <w:lang w:val="uk-UA"/>
        </w:rPr>
        <w:t>зборів</w:t>
      </w:r>
      <w:r w:rsidR="00667230" w:rsidRPr="0034582D">
        <w:rPr>
          <w:b/>
          <w:lang w:val="uk-UA"/>
        </w:rPr>
        <w:t xml:space="preserve">                                                                                       </w:t>
      </w:r>
      <w:r>
        <w:rPr>
          <w:b/>
          <w:lang w:val="uk-UA"/>
        </w:rPr>
        <w:t xml:space="preserve">     </w:t>
      </w:r>
      <w:r w:rsidR="00667230">
        <w:rPr>
          <w:b/>
          <w:lang w:val="uk-UA"/>
        </w:rPr>
        <w:t>О. І. Бездрабко</w:t>
      </w:r>
      <w:r w:rsidR="00667230" w:rsidRPr="0034582D">
        <w:rPr>
          <w:b/>
          <w:lang w:val="uk-UA"/>
        </w:rPr>
        <w:t xml:space="preserve"> </w:t>
      </w:r>
    </w:p>
    <w:p w:rsidR="00667230" w:rsidRDefault="00667230" w:rsidP="00667230">
      <w:pPr>
        <w:jc w:val="both"/>
        <w:rPr>
          <w:b/>
          <w:lang w:val="uk-UA"/>
        </w:rPr>
      </w:pPr>
    </w:p>
    <w:p w:rsidR="00667230" w:rsidRDefault="00667230" w:rsidP="00667230">
      <w:pPr>
        <w:jc w:val="both"/>
        <w:rPr>
          <w:b/>
          <w:lang w:val="uk-UA"/>
        </w:rPr>
      </w:pPr>
    </w:p>
    <w:p w:rsidR="00667230" w:rsidRPr="0034582D" w:rsidRDefault="00667230" w:rsidP="00667230">
      <w:pPr>
        <w:jc w:val="both"/>
        <w:rPr>
          <w:b/>
          <w:lang w:val="uk-UA"/>
        </w:rPr>
      </w:pPr>
      <w:r>
        <w:rPr>
          <w:b/>
          <w:lang w:val="uk-UA"/>
        </w:rPr>
        <w:t xml:space="preserve">Секретар зборів                                                                                                 </w:t>
      </w:r>
      <w:r w:rsidR="0087056E">
        <w:rPr>
          <w:b/>
          <w:lang w:val="uk-UA"/>
        </w:rPr>
        <w:t>Н.А. Кузьменко</w:t>
      </w:r>
    </w:p>
    <w:p w:rsidR="00667230" w:rsidRPr="001D267E" w:rsidRDefault="00667230" w:rsidP="00667230">
      <w:pPr>
        <w:ind w:left="1305"/>
        <w:rPr>
          <w:lang w:val="uk-UA"/>
        </w:rPr>
      </w:pPr>
    </w:p>
    <w:p w:rsidR="00667230" w:rsidRPr="001D267E" w:rsidRDefault="00667230" w:rsidP="00667230">
      <w:pPr>
        <w:jc w:val="both"/>
        <w:rPr>
          <w:b/>
          <w:bCs/>
          <w:lang w:val="uk-UA"/>
        </w:rPr>
      </w:pPr>
    </w:p>
    <w:p w:rsidR="000F7549" w:rsidRPr="00667230" w:rsidRDefault="000F7549">
      <w:pPr>
        <w:rPr>
          <w:lang w:val="uk-UA"/>
        </w:rPr>
      </w:pPr>
    </w:p>
    <w:sectPr w:rsidR="000F7549" w:rsidRPr="00667230" w:rsidSect="00BC00F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219E"/>
    <w:multiLevelType w:val="hybridMultilevel"/>
    <w:tmpl w:val="45B6B60A"/>
    <w:lvl w:ilvl="0" w:tplc="41F604B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763CEC"/>
    <w:multiLevelType w:val="hybridMultilevel"/>
    <w:tmpl w:val="8566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D2CAE"/>
    <w:multiLevelType w:val="hybridMultilevel"/>
    <w:tmpl w:val="62D0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67230"/>
    <w:rsid w:val="000F7549"/>
    <w:rsid w:val="004B2F82"/>
    <w:rsid w:val="00552BCF"/>
    <w:rsid w:val="006153E5"/>
    <w:rsid w:val="006347FF"/>
    <w:rsid w:val="00667230"/>
    <w:rsid w:val="00761852"/>
    <w:rsid w:val="0087056E"/>
    <w:rsid w:val="0088066E"/>
    <w:rsid w:val="009F6D2B"/>
    <w:rsid w:val="00A64BF4"/>
    <w:rsid w:val="00A858CD"/>
    <w:rsid w:val="00C855AC"/>
    <w:rsid w:val="00CE6FE0"/>
    <w:rsid w:val="00D57286"/>
    <w:rsid w:val="00DA6380"/>
    <w:rsid w:val="00E872C6"/>
    <w:rsid w:val="00F2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30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572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2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voitovich1</dc:creator>
  <cp:keywords/>
  <dc:description/>
  <cp:lastModifiedBy>press</cp:lastModifiedBy>
  <cp:revision>6</cp:revision>
  <cp:lastPrinted>2021-01-27T08:48:00Z</cp:lastPrinted>
  <dcterms:created xsi:type="dcterms:W3CDTF">2019-01-25T09:09:00Z</dcterms:created>
  <dcterms:modified xsi:type="dcterms:W3CDTF">2021-01-27T09:08:00Z</dcterms:modified>
</cp:coreProperties>
</file>